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or other means needed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believe with the intention of deceiving; pretend-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saying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sight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naccountable changes of mood or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sent on a special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real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necessary by particular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which originates or issues from a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beginning to happen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able to rise and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stressed to the point of being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person's hairstyle.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power;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being characterized as ever-changing or progressive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non-believer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gloominess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quivering;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"to be inspired by a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imagined cause for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mental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church house provided for a member of the clergy.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chatty;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</dc:title>
  <dcterms:created xsi:type="dcterms:W3CDTF">2021-10-11T19:45:25Z</dcterms:created>
  <dcterms:modified xsi:type="dcterms:W3CDTF">2021-10-11T19:45:25Z</dcterms:modified>
</cp:coreProperties>
</file>