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clues to suggest futher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worthless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teeth of an old woman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tragic hero's fatal flaw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string of waist beads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expected things turn out differently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 gathering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 or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describing a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2021-10-11T19:43:23Z</dcterms:created>
  <dcterms:modified xsi:type="dcterms:W3CDTF">2021-10-11T19:43:23Z</dcterms:modified>
</cp:coreProperties>
</file>