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"Things Fall Apart"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narrator or charcter says one thing while meaning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who dies young and re-enters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event controdicts the expectations of the characters or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reader knows more about the future event in the story than the characters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object buried by and ogbanje children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feminine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or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string of waist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title or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Realating to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living quarters of the fathers"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village gathering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"Things Fall Apart"</dc:title>
  <dcterms:created xsi:type="dcterms:W3CDTF">2021-10-10T23:52:33Z</dcterms:created>
  <dcterms:modified xsi:type="dcterms:W3CDTF">2021-10-10T23:52:33Z</dcterms:modified>
</cp:coreProperties>
</file>