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Things Fall Apart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narrator says one thing while meaning the 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kind of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village gathering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object buried by an ogbanje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child who dies young and re-enters her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fall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living quarters of the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title or 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reader knows more about future events in the story than the character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an event contradicts the expectation of the characters or readers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feminine traits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 or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 quantity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personal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string of waist beads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relating to a person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messenger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Fall Apart</dc:title>
  <dcterms:created xsi:type="dcterms:W3CDTF">2021-10-11T19:43:25Z</dcterms:created>
  <dcterms:modified xsi:type="dcterms:W3CDTF">2021-10-11T19:43:25Z</dcterms:modified>
</cp:coreProperties>
</file>