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very thin and tired especially from great hunger, worry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to develop or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large in amount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often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in an angry or critical way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in which someone suffers from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shows what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providing or saving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the proud attitude of someone who gives orders and expects others to obey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2021-10-11T19:43:29Z</dcterms:created>
  <dcterms:modified xsi:type="dcterms:W3CDTF">2021-10-11T19:43:29Z</dcterms:modified>
</cp:coreProperties>
</file>