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announces or signals the approach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that a specified thing will happen in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amends or reparation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evoking a keen sense of sadness or regret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having poor thought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sent on a special 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certain or fixed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 and profuse in growth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to happen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great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2021-10-11T19:43:36Z</dcterms:created>
  <dcterms:modified xsi:type="dcterms:W3CDTF">2021-10-11T19:43:36Z</dcterms:modified>
</cp:coreProperties>
</file>