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Things Fall Apart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having or showing foresight; spendthrift or thoughtless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great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amends or 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or thing that announces or signals the approach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rich and profuse in growth ; lush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certain or fixed; provisional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say that a certain thing will happen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evoking a keen sense of sadness or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sent on a special mission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 </dc:title>
  <dcterms:created xsi:type="dcterms:W3CDTF">2021-10-11T19:43:40Z</dcterms:created>
  <dcterms:modified xsi:type="dcterms:W3CDTF">2021-10-11T19:43:40Z</dcterms:modified>
</cp:coreProperties>
</file>