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oversee the application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insult to a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Enclosure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repairable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religious obligation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Sprining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Distribution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Banishment from one's native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messenger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2021-10-10T23:52:42Z</dcterms:created>
  <dcterms:modified xsi:type="dcterms:W3CDTF">2021-10-10T23:52:42Z</dcterms:modified>
</cp:coreProperties>
</file>