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"Things Fall Apart"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springing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oversee the application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insult of a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religious obligation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reparable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banishment from ones native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"Things Fall Apart"</dc:title>
  <dcterms:created xsi:type="dcterms:W3CDTF">2021-10-10T23:52:44Z</dcterms:created>
  <dcterms:modified xsi:type="dcterms:W3CDTF">2021-10-10T23:52:44Z</dcterms:modified>
</cp:coreProperties>
</file>