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"Things Fall Apart"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Opposed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severely injure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Disrespecting a sacred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Rowdy excited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"Things Fall Apart"</dc:title>
  <dcterms:created xsi:type="dcterms:W3CDTF">2021-10-10T23:52:48Z</dcterms:created>
  <dcterms:modified xsi:type="dcterms:W3CDTF">2021-10-10T23:52:48Z</dcterms:modified>
</cp:coreProperties>
</file>