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disrespecting a sacred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eternal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carry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severly injure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rowdy,excited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</dc:title>
  <dcterms:created xsi:type="dcterms:W3CDTF">2021-10-10T23:52:52Z</dcterms:created>
  <dcterms:modified xsi:type="dcterms:W3CDTF">2021-10-10T23:52:52Z</dcterms:modified>
</cp:coreProperties>
</file>