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Welcome or 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Clothing worn during a time of war or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food that is offered to visitors to your house in tribal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staple food in African tribal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drink that is used for special occasions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Personal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outcast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raise or set in an upright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Murder or Manslaughter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day of marriage where a suitor brings food to the bride’s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drum made from wood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Court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shout of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Village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house of a complex in an African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kind of gong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village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Spirits of the clans who help to determine the outcome of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curse or oath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</dc:title>
  <dcterms:created xsi:type="dcterms:W3CDTF">2021-10-11T19:43:56Z</dcterms:created>
  <dcterms:modified xsi:type="dcterms:W3CDTF">2021-10-11T19:43:56Z</dcterms:modified>
</cp:coreProperties>
</file>