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Fall Apart Chapters 14 -19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miscreant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necessary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derisive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perturbed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loathsome;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in all directions</w:t>
            </w:r>
          </w:p>
        </w:tc>
      </w:tr>
    </w:tbl>
    <w:p>
      <w:pPr>
        <w:pStyle w:val="WordBankMedium"/>
      </w:pPr>
      <w:r>
        <w:t xml:space="preserve">   requisite    </w:t>
      </w:r>
      <w:r>
        <w:t xml:space="preserve">   diffused    </w:t>
      </w:r>
      <w:r>
        <w:t xml:space="preserve">    mirthless    </w:t>
      </w:r>
      <w:r>
        <w:t xml:space="preserve">   produced; fathered    </w:t>
      </w:r>
      <w:r>
        <w:t xml:space="preserve">   threatening    </w:t>
      </w:r>
      <w:r>
        <w:t xml:space="preserve">   ridiculing    </w:t>
      </w:r>
      <w:r>
        <w:t xml:space="preserve">   youthful; immature    </w:t>
      </w:r>
      <w:r>
        <w:t xml:space="preserve">   greatly disturbed    </w:t>
      </w:r>
      <w:r>
        <w:t xml:space="preserve">   vile     </w:t>
      </w:r>
      <w:r>
        <w:t xml:space="preserve">   wretch;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Chapters 14 -19 Vocabulary Review</dc:title>
  <dcterms:created xsi:type="dcterms:W3CDTF">2021-10-11T19:45:15Z</dcterms:created>
  <dcterms:modified xsi:type="dcterms:W3CDTF">2021-10-11T19:45:15Z</dcterms:modified>
</cp:coreProperties>
</file>