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separated from or existing without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priest or priestess acting as a medium for a god or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or requiring strenuous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produces powerful feelings or strong, clear images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amusement, especially as expressed in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wildly excited or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or feeling sincere regret and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cup-shaped receptacle made of hard material, in which ingredients are crushed or ground, used especially in cooking or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forbidding or uninviting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inducing feelings of anxiety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Assert the opposite of a statement made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popular trend, especially in styles of dress and ornament or manners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dry, dusty easterly or northeasterly wind on the West African coast, occurring from December to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Unwilling and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much thickened underground part of a stem or rhizome, e.g., in the potato, serving as a food reserve and bearing buds from which new plants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Not certain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toy consisting of a light frame with thin material stretched over it, flown in the wind at the end of a long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Feel deep respect or admiration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having or showing tenacity and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Abrupt and curt in manner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not having or showing foresight; spendthrift or thoughtless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person sent on a special mission, usually as a diplomatic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able to be shown to be right or reasonable; defensible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Deserving contempt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activity concerned with the processing of raw materials and manufacture of goods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and profuse 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perceive or recognize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Skilled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saying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great demands on one's skill, attention, or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initial stage; beginning to happen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and fast-moving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thing that causes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incompatible or at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frenetically excited or energetic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Increased suddenly and powerfully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slender threadlike appendage of a climbing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 way that is uncertain, indefinite,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Gven to sudden and unaccountable changes of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Official aristocratic title conferred on some Spanish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Climb, move, or get in or out of something in an awkward and laborious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having or showing a wish to do evil to others. "the glint of dark, malevolent eyes"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strange or mysterious, especially in an unsettling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skill or expertise in a particular activity or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quality of being characterized by vigorous activity and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Exhilarating or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deliberately make (someone) annoyed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assuming power or authority without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final demand or statement of terms, the rejection of which will result in retaliation or a breakdown in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remnants of a liquid left in a container, together with any sediment or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Looking exhausted and unwell, especially from fatigue, worry,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having great power,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In a serious and severe manner, especially when asserting authority or exercising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Not quite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Make amends or 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quavering or vibratory sound, especially a rapid alternation of sung or played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Chapters 1-6</dc:title>
  <dcterms:created xsi:type="dcterms:W3CDTF">2021-10-11T19:43:48Z</dcterms:created>
  <dcterms:modified xsi:type="dcterms:W3CDTF">2021-10-11T19:43:48Z</dcterms:modified>
</cp:coreProperties>
</file>