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Apart: Chapters 6-8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in quantity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represent fictitiously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stop or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frenetically excited or energetic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exhilarating or 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in agreement or harmony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sheathed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wildly excited or uncontrolled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of high rank or eminence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priest or priestess acting as a medium through whom advice or prophecy was sought from the gods in classical antiquity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separated from or existing without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Apart: Chapters 6-8 Crossword</dc:title>
  <dcterms:created xsi:type="dcterms:W3CDTF">2021-10-11T19:44:14Z</dcterms:created>
  <dcterms:modified xsi:type="dcterms:W3CDTF">2021-10-11T19:44:14Z</dcterms:modified>
</cp:coreProperties>
</file>