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"Things Fall Apart"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elders who wear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 boy from Mbaino (Sacrifice)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helps Okonkwo build the beginnings of his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girl who is subjected to becoming a traditional woman of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loves his flute and leaves nothing for 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man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wise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sensitive to his cruel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Umuofia beauty and second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"Things Fall Apart" Characters </dc:title>
  <dcterms:created xsi:type="dcterms:W3CDTF">2021-10-10T23:53:25Z</dcterms:created>
  <dcterms:modified xsi:type="dcterms:W3CDTF">2021-10-10T23:53:25Z</dcterms:modified>
</cp:coreProperties>
</file>