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Cossword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Okonkwo's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Okonkwo's first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welcomed Okonkwo to Mbanta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or also used for men who have taken no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Priestess of the Oracle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Okonkwo's motherland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was Okonkwo exiled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Okonkwo's second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Cossword Puzzle</dc:title>
  <dcterms:created xsi:type="dcterms:W3CDTF">2021-10-11T19:44:38Z</dcterms:created>
  <dcterms:modified xsi:type="dcterms:W3CDTF">2021-10-11T19:44:38Z</dcterms:modified>
</cp:coreProperties>
</file>