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price paid to the bride's family by the other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Okonkwo wish was a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took Ezinma in chapter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Uchendu to Okonkwo?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Igbo culture, a festival is held yearly for these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comes to teach about a new culture/ religion?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 the Igbo people call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visits Okonkwo during his sentence 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Okonkwo's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money called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control of one nation by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alcohol drank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land was given to the missionaries for a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chapter one, who does Okonkwo beat in a wrestling match?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chapter 7, who does Okonkwo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children were considered bad and thrown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 individual's personal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indicate what will happen in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for "home" in Igbo.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Sentenced for 7 years out of town for accidental murder.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Crossword</dc:title>
  <dcterms:created xsi:type="dcterms:W3CDTF">2021-10-11T19:44:56Z</dcterms:created>
  <dcterms:modified xsi:type="dcterms:W3CDTF">2021-10-11T19:44:56Z</dcterms:modified>
</cp:coreProperties>
</file>