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seasonal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Okonkwo's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flying insect that destroys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Disembodied thoughts (Gods)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of Things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Combustion or Burning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Crossword</dc:title>
  <dcterms:created xsi:type="dcterms:W3CDTF">2021-10-27T03:38:32Z</dcterms:created>
  <dcterms:modified xsi:type="dcterms:W3CDTF">2021-10-27T03:38:32Z</dcterms:modified>
</cp:coreProperties>
</file>