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fake an emotion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careless about everything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catch someone’s attention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from a position awkwardly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fancy way to style hair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something in a kind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show a lot of detail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seems odd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an argument over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 something in a childish manner</w:t>
            </w:r>
          </w:p>
        </w:tc>
      </w:tr>
    </w:tbl>
    <w:p>
      <w:pPr>
        <w:pStyle w:val="WordBankSmall"/>
      </w:pPr>
      <w:r>
        <w:t xml:space="preserve">   Amiss    </w:t>
      </w:r>
      <w:r>
        <w:t xml:space="preserve">   Benevolent     </w:t>
      </w:r>
      <w:r>
        <w:t xml:space="preserve">   Callow    </w:t>
      </w:r>
      <w:r>
        <w:t xml:space="preserve">   Captivate    </w:t>
      </w:r>
      <w:r>
        <w:t xml:space="preserve">   Clamber    </w:t>
      </w:r>
      <w:r>
        <w:t xml:space="preserve">   Coiffure     </w:t>
      </w:r>
      <w:r>
        <w:t xml:space="preserve">   Feign    </w:t>
      </w:r>
      <w:r>
        <w:t xml:space="preserve">   Haggle    </w:t>
      </w:r>
      <w:r>
        <w:t xml:space="preserve">   Improvident    </w:t>
      </w:r>
      <w:r>
        <w:t xml:space="preserve">   Intricate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Crossword Puzzle</dc:title>
  <dcterms:created xsi:type="dcterms:W3CDTF">2021-10-11T19:44:29Z</dcterms:created>
  <dcterms:modified xsi:type="dcterms:W3CDTF">2021-10-11T19:44:29Z</dcterms:modified>
</cp:coreProperties>
</file>