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Ekwefi attempt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okonkwo's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son did  Okonkwo accidentally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clan Okonkwo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clouded Okonkwo decesion 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Okonkwo's second wife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Okonkwo best friend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word Oknokwo used to describe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Okonkwo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Crossword Puzzel</dc:title>
  <dcterms:created xsi:type="dcterms:W3CDTF">2021-10-11T19:45:28Z</dcterms:created>
  <dcterms:modified xsi:type="dcterms:W3CDTF">2021-10-11T19:45:28Z</dcterms:modified>
</cp:coreProperties>
</file>