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Cultural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current priestess of Agbala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Formerly used as currency in parts of Africa and Southern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brown fruit of an African shrub, whose hot seeds are like black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Seed of an African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and property given to a prospective bride's family by the prospective groom and his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sacred week in which violence is prohibited.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Village gathering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significant cultural concept and belief meaning one's personal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Pounded and mashed yam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name of the leader of the egwugwu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people of southeastern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hut within a compound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Cultural Terms</dc:title>
  <dcterms:created xsi:type="dcterms:W3CDTF">2021-10-11T19:44:02Z</dcterms:created>
  <dcterms:modified xsi:type="dcterms:W3CDTF">2021-10-11T19:44:02Z</dcterms:modified>
</cp:coreProperties>
</file>