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Novel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lended okonkwo 800 seed yams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saying stating a general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medicine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younger brother of okonkwo's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okonkwo's father, who he is ashamed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that is planted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clan leader of Umuofia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okonkwo's motherland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tragic hero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eaten at most celebrations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okonkwo's youngest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okonkwo's closest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okonkwo's favorite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okonkwo's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okonkwo's 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Obierika's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okonkwo's son who he thinks is weak and 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missionary who converts nwoye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priestess who is committed to the oracle of the goddess agbala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white missionary to travel to Umuofia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Novel Project</dc:title>
  <dcterms:created xsi:type="dcterms:W3CDTF">2022-09-03T15:00:00Z</dcterms:created>
  <dcterms:modified xsi:type="dcterms:W3CDTF">2022-09-03T15:00:00Z</dcterms:modified>
</cp:coreProperties>
</file>