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Things Fall Apart: PART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woman; Also a name for a man with no title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child who repeatedly dies and returns to its mother to be reborn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Smooth stone wrapped in cloth buried deep underground by evil spirits to hold their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Given as a sacrifice to the Ibo tribe;  A very knowledgeable and skilled young man; Okonkwo`s original favorite child; Killed by a machete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Mother of Enzinma; She is severely beaten by her husband ; She goes against the tribes expectations by following a god in the middle of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Lazy and drunk for most of life; Considered and outcast by the tribe; Okonkwo`s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Home of the Ibo tribe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Masquerader who impersonates one of the ancestral spirits of the village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Okonkwo`s best friend ; He constantly warns Okonkwo to not upset the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valuable cash crop in the village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Llarge living quarters of the head of the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cannot control his anger; His biggest fear is looking weak and ruining his reputation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Considered to be a disappointment to his father;  Loves hearing stories told by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personal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Motherland tribe of Okonkwo where he and his family will be exiled for seven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Okonkwo wishes she were a boy ; She was always sick as a child ; Captured by Chielo/Agbala; Spoiled daughter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Apart: PART ONE</dc:title>
  <dcterms:created xsi:type="dcterms:W3CDTF">2021-10-11T19:44:04Z</dcterms:created>
  <dcterms:modified xsi:type="dcterms:W3CDTF">2021-10-11T19:44:04Z</dcterms:modified>
</cp:coreProperties>
</file>