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Apart: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his motherland?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comforts Okonkwo when he first arrives at Mbanta?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the sacred python?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they used to call converts?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clan has been wiped out by the white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religon was brought to the Ibo?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woman convert?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Okonkwo beat after they converted?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sold Okonkwo's yams?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land did the missionaries recieve from the ibo?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became of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Okonkwo have for his kinsman before he left Mbanta?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thought that they could also be accepted by the missionaries?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Okonkwo's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Apart: Part 2</dc:title>
  <dcterms:created xsi:type="dcterms:W3CDTF">2021-10-11T19:44:00Z</dcterms:created>
  <dcterms:modified xsi:type="dcterms:W3CDTF">2021-10-11T19:44:00Z</dcterms:modified>
</cp:coreProperties>
</file>