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 (Part 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daughter with the right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strongly believes women are inferior or weak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spiritual adviser through whom the gods give advice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protagonist, a wealthy famous wrestler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friend who thinks deeply and wonders why things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son who loves his mother's stories, but fears his dad disapproval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elder who gives a warning before his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third wife who suffers miscarraiges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in family, society or government in which men hold the power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adopted son who is loved by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village in Southern Nigeria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who dies in debt and without titles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wise saying "It takes a village to raise a child.."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mark or imperfection that shows a weak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hut or small house</w:t>
            </w:r>
          </w:p>
        </w:tc>
      </w:tr>
    </w:tbl>
    <w:p>
      <w:pPr>
        <w:pStyle w:val="WordBankSmall"/>
      </w:pPr>
      <w:r>
        <w:t xml:space="preserve">   Okonkwo    </w:t>
      </w:r>
      <w:r>
        <w:t xml:space="preserve">   oracle    </w:t>
      </w:r>
      <w:r>
        <w:t xml:space="preserve">   proverb    </w:t>
      </w:r>
      <w:r>
        <w:t xml:space="preserve">   obi    </w:t>
      </w:r>
      <w:r>
        <w:t xml:space="preserve">   Ikemefuna    </w:t>
      </w:r>
      <w:r>
        <w:t xml:space="preserve">   Umofia    </w:t>
      </w:r>
      <w:r>
        <w:t xml:space="preserve">   flaw    </w:t>
      </w:r>
      <w:r>
        <w:t xml:space="preserve">   patriarchy    </w:t>
      </w:r>
      <w:r>
        <w:t xml:space="preserve">   Unoka    </w:t>
      </w:r>
      <w:r>
        <w:t xml:space="preserve">   Nwoye    </w:t>
      </w:r>
      <w:r>
        <w:t xml:space="preserve">   Ekwefi    </w:t>
      </w:r>
      <w:r>
        <w:t xml:space="preserve">   Ezinma    </w:t>
      </w:r>
      <w:r>
        <w:t xml:space="preserve">   Oberika    </w:t>
      </w:r>
      <w:r>
        <w:t xml:space="preserve">   Ogbuefi    </w:t>
      </w:r>
      <w:r>
        <w:t xml:space="preserve">   misogynist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(Part I)</dc:title>
  <dcterms:created xsi:type="dcterms:W3CDTF">2021-10-11T19:44:27Z</dcterms:created>
  <dcterms:modified xsi:type="dcterms:W3CDTF">2021-10-11T19:44:27Z</dcterms:modified>
</cp:coreProperties>
</file>