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Okonkwo congratulate for his success in a match?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Oknokwo feels that his unhappiness is due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repeatedly wishes that Ezimna was a________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ancestral spirits at this gathering are merely?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relationship between Ezinma and Ekwefi can be best described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Medicine man did to the ogbanje to discourage its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reason Okonkwo is at Obierika's house is to be present at the discussion of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Okonkwo sinks into a deep_________ in the beginning of chapter 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evil spirit/wicked child.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Death i implore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among the ancestral spirits at the ceremony?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Clan's ancestral spirits.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pebble that connects the ogbanje to the spirit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trial is between a husband and wife, who do the egwugwu decide in favour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Okonkwo visit in this chapter?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Revision</dc:title>
  <dcterms:created xsi:type="dcterms:W3CDTF">2021-10-11T19:45:05Z</dcterms:created>
  <dcterms:modified xsi:type="dcterms:W3CDTF">2021-10-11T19:45:05Z</dcterms:modified>
</cp:coreProperties>
</file>