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Things Fall Apart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dry, dusty wind that blows from the Sahara to the Atlantic coast of Africa during the cool months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 of achieving or restoring peace; the act of neutralizing people in occupied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intended for a chosen few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cheerful; light-hearted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just beginning to exist or come to notice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exclude from some right or priviege; to prohibit or prevent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young, and inexperienced; immature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African food made from boiled and mashed yam, cassava, or plantain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not in harmony; clashing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persons or things that announce what will follow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powerless; week; helpless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hateful or disgusting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lacking foresight or thrift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hairdo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objects believed to have magical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make amends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a full, deep, rich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brightly colored, glossy mollusk shells used as money in parts of Afirca or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person or place believed to reveal messages from a god or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African tree whose nuts contain caffeine and yield a flavorful extract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Fall Apart Vocab</dc:title>
  <dcterms:created xsi:type="dcterms:W3CDTF">2021-10-11T19:45:08Z</dcterms:created>
  <dcterms:modified xsi:type="dcterms:W3CDTF">2021-10-11T19:45:08Z</dcterms:modified>
</cp:coreProperties>
</file>