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run out of toilet paper, just knock on the next stall and ask, "Could you ___________________ a square?"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wily, by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well (not to be confused with boring)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of girth with considerable _______________, Dr. Seuss might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 on a deserted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Daiso's pan selling extravaganza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 fortress was meant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making offers to fast-speakers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spellbound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 this with a gun, you can expect to get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of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 to a dad joke: Why are the king and queen of the prom the king and queen of prom? Because they're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valuable, to a person with dyslexia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cult doctrines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evil general in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talent of a person with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homophone is filled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flower's greatest day, sans the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person is known to see mirages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circus is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 3</dc:title>
  <dcterms:created xsi:type="dcterms:W3CDTF">2021-10-11T19:45:30Z</dcterms:created>
  <dcterms:modified xsi:type="dcterms:W3CDTF">2021-10-11T19:45:30Z</dcterms:modified>
</cp:coreProperties>
</file>