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deep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tenacity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hardships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looking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forward powerfully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forbidding or uninviting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fast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assert a contrary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official who makes public announcements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move awkwardly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great power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not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expertise in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sounds that birds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threadlike organ of a climbing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representative that is sent on a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saying 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feeling of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rich in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breakdown in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uncontrolled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arrogant and domineering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discourteously blunt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despicable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great demands on one's skill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in quantity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wishing to do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left in a container with dirt or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feel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incite arousing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utterance given by a priest as the response of a god to an inquiry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symptoms of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bowl for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deep respect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exhilarating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kindly or 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inducing feelings of 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being characterized by vigorous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existing without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dusty wind on West African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make amends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shown to be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thoughtlessness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serious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rootlike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imminent or bound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mutually inconsistent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manner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man of high social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unaccountable changes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in developing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strange or mysterious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Vocab</dc:title>
  <dcterms:created xsi:type="dcterms:W3CDTF">2021-10-11T19:43:54Z</dcterms:created>
  <dcterms:modified xsi:type="dcterms:W3CDTF">2021-10-11T19:43:54Z</dcterms:modified>
</cp:coreProperties>
</file>