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 or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right;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slowly with heavy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and noisy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at gaining an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wish to do evil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 Crossword</dc:title>
  <dcterms:created xsi:type="dcterms:W3CDTF">2021-10-11T19:44:31Z</dcterms:created>
  <dcterms:modified xsi:type="dcterms:W3CDTF">2021-10-11T19:44:31Z</dcterms:modified>
</cp:coreProperties>
</file>