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your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Uncontrollable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be able to repair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like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assume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that gets you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look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bad</w:t>
            </w:r>
          </w:p>
        </w:tc>
      </w:tr>
    </w:tbl>
    <w:p>
      <w:pPr>
        <w:pStyle w:val="WordBankMedium"/>
      </w:pPr>
      <w:r>
        <w:t xml:space="preserve">   Arduous     </w:t>
      </w:r>
      <w:r>
        <w:t xml:space="preserve">   Ben, Bon     </w:t>
      </w:r>
      <w:r>
        <w:t xml:space="preserve">   Capricious     </w:t>
      </w:r>
      <w:r>
        <w:t xml:space="preserve">   Frenzy     </w:t>
      </w:r>
      <w:r>
        <w:t xml:space="preserve">   Haggard    </w:t>
      </w:r>
      <w:r>
        <w:t xml:space="preserve">   Imperious    </w:t>
      </w:r>
      <w:r>
        <w:t xml:space="preserve">   Incipient     </w:t>
      </w:r>
      <w:r>
        <w:t xml:space="preserve">   Irreparable     </w:t>
      </w:r>
      <w:r>
        <w:t xml:space="preserve">   Kindred    </w:t>
      </w:r>
      <w:r>
        <w:t xml:space="preserve">   Mal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Vocabulary #2</dc:title>
  <dcterms:created xsi:type="dcterms:W3CDTF">2021-10-11T19:44:33Z</dcterms:created>
  <dcterms:modified xsi:type="dcterms:W3CDTF">2021-10-11T19:44:33Z</dcterms:modified>
</cp:coreProperties>
</file>