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or suggestive of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detect with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 that has settled at the bottom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deep ravine, usually with a river running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down on as if in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giving relief in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lose freshness, vigor,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penetrate or cut through with a sharp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time between one event, process, or period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an agile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stubbornly unyielding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mentally or physically unfit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make a loud noise, as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 of sending off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showing the wearing effects of overwork or care or suffering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and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supplying something useful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of worship associated with something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superior skill learned by study and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wishing or appearing to wish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continuing forever or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marked by defiant disregard for danger or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 away from sin or do penitence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 one's back forward from the waist on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marked by skill in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 in time; about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trait of acting stupidly or rashly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bright with a steady but subdued shining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Vocabulary </dc:title>
  <dcterms:created xsi:type="dcterms:W3CDTF">2021-10-11T19:45:22Z</dcterms:created>
  <dcterms:modified xsi:type="dcterms:W3CDTF">2021-10-11T19:45:22Z</dcterms:modified>
</cp:coreProperties>
</file>