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forethought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certain or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that (a specified thing) will happen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sadness or regret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send on a special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and profuse in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amend or reparation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</dc:title>
  <dcterms:created xsi:type="dcterms:W3CDTF">2021-10-11T19:43:39Z</dcterms:created>
  <dcterms:modified xsi:type="dcterms:W3CDTF">2021-10-11T19:43:39Z</dcterms:modified>
</cp:coreProperties>
</file>