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"Things Fall Apart"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saying that it will happen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great power, influence, or affect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sent on a special mission usually as a diplomatic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evoking a keen sense of sadness or regret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certain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to happen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having or showing foresight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 and profuse in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that announces or signals the approach or another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amends or reparation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"Things Fall Apart" Vocabulary</dc:title>
  <dcterms:created xsi:type="dcterms:W3CDTF">2021-10-10T23:52:37Z</dcterms:created>
  <dcterms:modified xsi:type="dcterms:W3CDTF">2021-10-10T23:52:37Z</dcterms:modified>
</cp:coreProperties>
</file>