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Things Fall Apart Vocabulary Study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providing for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Contests;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observers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Forerunners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Impulsive; unpredictable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Characterized by doing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Appearing worn and exhausted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Stopped from growing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Violent mental agitation; wild excitement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Abundantly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Abrupt and curt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Threadlike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Beginning to exist or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Containers made from dry gourds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Stimulating or exciting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Lasting for eternity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Arrogant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Related to a clan or tribe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Criticized; reprimanded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Things Fall Apart Vocabulary Study Sheet</dc:title>
  <dcterms:created xsi:type="dcterms:W3CDTF">2021-10-11T19:44:06Z</dcterms:created>
  <dcterms:modified xsi:type="dcterms:W3CDTF">2021-10-11T19:44:06Z</dcterms:modified>
</cp:coreProperties>
</file>