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 Word serach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final proposition or deman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happiness/cheerfulness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statement made for farewell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 on Atlantic coast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involuntary stops in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sad/expressive of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leftovers of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providing for the future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abhorrent/disgusting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a plant that wraps around for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beginning to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regret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observe difference/to tell one apart from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resistant, to refuse or struggle agaisnt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worthy of hatred or scorn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being in accordance with the right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fertile, fruitful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Impulsive; unpredictable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worthy of hatred or scorn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Word serach</dc:title>
  <dcterms:created xsi:type="dcterms:W3CDTF">2021-10-11T19:43:57Z</dcterms:created>
  <dcterms:modified xsi:type="dcterms:W3CDTF">2021-10-11T19:43:57Z</dcterms:modified>
</cp:coreProperties>
</file>