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part of Mbaino's compensation to Umuofia after Ogbuefi Udo's wife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Okonkwo admired her and often wished she had been a boy.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hard working man that held a very high status in his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Okonkwo and the rest of his family to join the Christian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stood in front of the church as it was being destroyed.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to visit Okonkwo in Mbanta.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christian missionary that befriended the Igbo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oracle of the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left very little for Okonkwo.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Enzima's mother.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2021-10-11T19:44:18Z</dcterms:created>
  <dcterms:modified xsi:type="dcterms:W3CDTF">2021-10-11T19:44:18Z</dcterms:modified>
</cp:coreProperties>
</file>