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rise to strong, unwelcome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characterised by or expressing goodwill or kindly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 as a result of anxiety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similar to the feeling of anxiety or 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causes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length of hair made up of three or more interlaced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privately, secretly, or keeping it to yourself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sincere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believe the truth of a statement by insisting on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shared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amends or reparation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- crossword </dc:title>
  <dcterms:created xsi:type="dcterms:W3CDTF">2021-11-07T03:44:34Z</dcterms:created>
  <dcterms:modified xsi:type="dcterms:W3CDTF">2021-11-07T03:44:34Z</dcterms:modified>
</cp:coreProperties>
</file>