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Famous About 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 &amp;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Zealand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New zealand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been around for a long time im also cold 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Edmond and what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have a little brown body and a long yellow beak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kiwi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greeting in Maori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Lest we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Farm animal is famous for New Zealand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Famous About New Zealand</dc:title>
  <dcterms:created xsi:type="dcterms:W3CDTF">2021-10-11T19:44:12Z</dcterms:created>
  <dcterms:modified xsi:type="dcterms:W3CDTF">2021-10-11T19:44:12Z</dcterms:modified>
</cp:coreProperties>
</file>