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Found Around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chair    </w:t>
      </w:r>
      <w:r>
        <w:t xml:space="preserve">   table    </w:t>
      </w:r>
      <w:r>
        <w:t xml:space="preserve">   dictionary    </w:t>
      </w:r>
      <w:r>
        <w:t xml:space="preserve">   notebook    </w:t>
      </w:r>
      <w:r>
        <w:t xml:space="preserve">   computer    </w:t>
      </w:r>
      <w:r>
        <w:t xml:space="preserve">   poster    </w:t>
      </w:r>
      <w:r>
        <w:t xml:space="preserve">   clock    </w:t>
      </w:r>
      <w:r>
        <w:t xml:space="preserve">   map    </w:t>
      </w:r>
      <w:r>
        <w:t xml:space="preserve">   door    </w:t>
      </w:r>
      <w:r>
        <w:t xml:space="preserve">   window    </w:t>
      </w:r>
      <w:r>
        <w:t xml:space="preserve">   teacher'sdesk    </w:t>
      </w:r>
      <w:r>
        <w:t xml:space="preserve">   student'sdesk    </w:t>
      </w:r>
      <w:r>
        <w:t xml:space="preserve">   paper    </w:t>
      </w:r>
      <w:r>
        <w:t xml:space="preserve">   workbook    </w:t>
      </w:r>
      <w:r>
        <w:t xml:space="preserve">   textbook    </w:t>
      </w:r>
      <w:r>
        <w:t xml:space="preserve">   books    </w:t>
      </w:r>
      <w:r>
        <w:t xml:space="preserve">   pen    </w:t>
      </w:r>
      <w:r>
        <w:t xml:space="preserve">   eraser    </w:t>
      </w:r>
      <w:r>
        <w:t xml:space="preserve">   chalk    </w:t>
      </w:r>
      <w:r>
        <w:t xml:space="preserve">   smartboard    </w:t>
      </w:r>
      <w:r>
        <w:t xml:space="preserve">   chalkboard    </w:t>
      </w:r>
      <w:r>
        <w:t xml:space="preserve">   flag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Around the Classroom</dc:title>
  <dcterms:created xsi:type="dcterms:W3CDTF">2021-10-11T19:43:58Z</dcterms:created>
  <dcterms:modified xsi:type="dcterms:W3CDTF">2021-10-11T19:43:58Z</dcterms:modified>
</cp:coreProperties>
</file>