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Found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helped kill Goliath and David ran while using me. (1 Sam. 17:40, 49)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tables are in me and Uzzah died touching me. (Dt. 10:5; 2 Sam. 6:6, 7) 4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Think ten backward. I catch things. (Lk. 5:6)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Solomon built me and David couldn't build me. (1 Ki. 6:14; 1 Ch. 22:8)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 doesn't live by me alone. (Mt. 4:4)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Nothing is impossible if your faith is like me. (Mt. 17:20)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Streets will be paved withme someday. (Rev. 21:21)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Bread from heaven, gathered twice as much on day 6. (Ex. 16:4, 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Noah built me. (Gen. 6:22)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Some said that I was very colorful and was richly ornamented. I was given to Joseph, the favorite son. (Gen. 37:3) 5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Languages became confused here. (Gen. 11:9) 3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was a false idol made by Aaron. (Ex. 32:4)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wise man builds on me. (Mt. 7:24)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a mocker and Jesus's first miracle involved me. (Pr. 20:1; Jn. 2:10, 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start tiny, but I can consume a forest. The tongue is this. (Jas 3:5,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was a mockery and Jesus wore me on His head. (Mt. 27:29) 3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ended up in the ark. I was given on Mt. Sinai. (Ex. 25:16; 32:15; 40:20)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Find me on Mt. Horeb. I was a strange sight. I didn't burn out or up. (Ex. 3:1-3)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remembered at Easter and He is not here. (Mt. 28:6)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placed me in the sky in the clouds and remind Him of something. (Gen. 9:13, 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I'm a graven image. (Ex. 20:4)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shed me for you. (Eph. 1:7)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is this. (1 Jn. 4:8, 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to be worn to stand against the Devil's shemes. (Eph. 6:11) 3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was in Bethlehem where Mary and Joseph stood near me. I held a firstborn baby. (Lk. 2:4-7, 12, 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God designed me and a feast bears my name. (Ex. 26-27; Lev. 23:34)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Isaac was put on me. Sacrifices are offered on me. (Gen. 22:9; 1 Ki 12:33)</w:t>
            </w:r>
          </w:p>
        </w:tc>
      </w:tr>
    </w:tbl>
    <w:p>
      <w:pPr>
        <w:pStyle w:val="WordBankLarge"/>
      </w:pPr>
      <w:r>
        <w:t xml:space="preserve">   Bread    </w:t>
      </w:r>
      <w:r>
        <w:t xml:space="preserve">   MustardSeed    </w:t>
      </w:r>
      <w:r>
        <w:t xml:space="preserve">   BurningBush    </w:t>
      </w:r>
      <w:r>
        <w:t xml:space="preserve">   Manna    </w:t>
      </w:r>
      <w:r>
        <w:t xml:space="preserve">   Love    </w:t>
      </w:r>
      <w:r>
        <w:t xml:space="preserve">   Tabernacle    </w:t>
      </w:r>
      <w:r>
        <w:t xml:space="preserve">   CrownOfThorns    </w:t>
      </w:r>
      <w:r>
        <w:t xml:space="preserve">   TowerOfBabel    </w:t>
      </w:r>
      <w:r>
        <w:t xml:space="preserve">   EmptyTomb    </w:t>
      </w:r>
      <w:r>
        <w:t xml:space="preserve">   Rock    </w:t>
      </w:r>
      <w:r>
        <w:t xml:space="preserve">   Sling    </w:t>
      </w:r>
      <w:r>
        <w:t xml:space="preserve">   JosephsCoatOfManyColors    </w:t>
      </w:r>
      <w:r>
        <w:t xml:space="preserve">   Net    </w:t>
      </w:r>
      <w:r>
        <w:t xml:space="preserve">   GoldenCalf    </w:t>
      </w:r>
      <w:r>
        <w:t xml:space="preserve">   ArkOfTheCovenant    </w:t>
      </w:r>
      <w:r>
        <w:t xml:space="preserve">   Manger    </w:t>
      </w:r>
      <w:r>
        <w:t xml:space="preserve">   Wine    </w:t>
      </w:r>
      <w:r>
        <w:t xml:space="preserve">   Alter    </w:t>
      </w:r>
      <w:r>
        <w:t xml:space="preserve">   NoahsArk    </w:t>
      </w:r>
      <w:r>
        <w:t xml:space="preserve">   ArmorOfGod    </w:t>
      </w:r>
      <w:r>
        <w:t xml:space="preserve">   TenCommandments    </w:t>
      </w:r>
      <w:r>
        <w:t xml:space="preserve">   SolomonsTemple    </w:t>
      </w:r>
      <w:r>
        <w:t xml:space="preserve">   Rainbow    </w:t>
      </w:r>
      <w:r>
        <w:t xml:space="preserve">   Fire    </w:t>
      </w:r>
      <w:r>
        <w:t xml:space="preserve">   Idol    </w:t>
      </w:r>
      <w:r>
        <w:t xml:space="preserve">   Gold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Found In The Bible</dc:title>
  <dcterms:created xsi:type="dcterms:W3CDTF">2021-10-11T19:44:56Z</dcterms:created>
  <dcterms:modified xsi:type="dcterms:W3CDTF">2021-10-11T19:44:56Z</dcterms:modified>
</cp:coreProperties>
</file>