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Found at a Birthday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Smiles    </w:t>
      </w:r>
      <w:r>
        <w:t xml:space="preserve">   Candles    </w:t>
      </w:r>
      <w:r>
        <w:t xml:space="preserve">   Cups    </w:t>
      </w:r>
      <w:r>
        <w:t xml:space="preserve">   Spoons    </w:t>
      </w:r>
      <w:r>
        <w:t xml:space="preserve">   Cell Phones    </w:t>
      </w:r>
      <w:r>
        <w:t xml:space="preserve">   Forks    </w:t>
      </w:r>
      <w:r>
        <w:t xml:space="preserve">   Plates    </w:t>
      </w:r>
      <w:r>
        <w:t xml:space="preserve">   Fruit    </w:t>
      </w:r>
      <w:r>
        <w:t xml:space="preserve">   Napkin    </w:t>
      </w:r>
      <w:r>
        <w:t xml:space="preserve">   Banner    </w:t>
      </w:r>
      <w:r>
        <w:t xml:space="preserve">   Centerpiece    </w:t>
      </w:r>
      <w:r>
        <w:t xml:space="preserve">   Drinks    </w:t>
      </w:r>
      <w:r>
        <w:t xml:space="preserve">   Music    </w:t>
      </w:r>
      <w:r>
        <w:t xml:space="preserve">   Cake    </w:t>
      </w:r>
      <w:r>
        <w:t xml:space="preserve">   Food    </w:t>
      </w:r>
      <w:r>
        <w:t xml:space="preserve">   Presents    </w:t>
      </w:r>
      <w:r>
        <w:t xml:space="preserve">   Balloons    </w:t>
      </w:r>
      <w:r>
        <w:t xml:space="preserve">   Guest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at a Birthday Party</dc:title>
  <dcterms:created xsi:type="dcterms:W3CDTF">2021-10-11T19:45:08Z</dcterms:created>
  <dcterms:modified xsi:type="dcterms:W3CDTF">2021-10-11T19:45:08Z</dcterms:modified>
</cp:coreProperties>
</file>