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in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potato masher    </w:t>
      </w:r>
      <w:r>
        <w:t xml:space="preserve">   canopener    </w:t>
      </w:r>
      <w:r>
        <w:t xml:space="preserve">   spatula    </w:t>
      </w:r>
      <w:r>
        <w:t xml:space="preserve">   knives    </w:t>
      </w:r>
      <w:r>
        <w:t xml:space="preserve">   utensils    </w:t>
      </w:r>
      <w:r>
        <w:t xml:space="preserve">   cuttingboards    </w:t>
      </w:r>
      <w:r>
        <w:t xml:space="preserve">   casseroledishes    </w:t>
      </w:r>
      <w:r>
        <w:t xml:space="preserve">   dutchoven    </w:t>
      </w:r>
      <w:r>
        <w:t xml:space="preserve">   stockpot    </w:t>
      </w:r>
      <w:r>
        <w:t xml:space="preserve">   skillet    </w:t>
      </w:r>
      <w:r>
        <w:t xml:space="preserve">   fryingpan    </w:t>
      </w:r>
      <w:r>
        <w:t xml:space="preserve">   cookingtools    </w:t>
      </w:r>
      <w:r>
        <w:t xml:space="preserve">   foodprocessor    </w:t>
      </w:r>
      <w:r>
        <w:t xml:space="preserve">   coffeemaker    </w:t>
      </w:r>
      <w:r>
        <w:t xml:space="preserve">   standingmixer    </w:t>
      </w:r>
      <w:r>
        <w:t xml:space="preserve">   steamer    </w:t>
      </w:r>
      <w:r>
        <w:t xml:space="preserve">   ricecooker    </w:t>
      </w:r>
      <w:r>
        <w:t xml:space="preserve">   toasteroven    </w:t>
      </w:r>
      <w:r>
        <w:t xml:space="preserve">   crockpot    </w:t>
      </w:r>
      <w:r>
        <w:t xml:space="preserve">   blender    </w:t>
      </w:r>
      <w:r>
        <w:t xml:space="preserve">   pots    </w:t>
      </w:r>
      <w:r>
        <w:t xml:space="preserve">   pans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Kitchen</dc:title>
  <dcterms:created xsi:type="dcterms:W3CDTF">2021-10-11T19:43:55Z</dcterms:created>
  <dcterms:modified xsi:type="dcterms:W3CDTF">2021-10-11T19:43:55Z</dcterms:modified>
</cp:coreProperties>
</file>