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Found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Bowls    </w:t>
      </w:r>
      <w:r>
        <w:t xml:space="preserve">   Bread    </w:t>
      </w:r>
      <w:r>
        <w:t xml:space="preserve">   Coffee Pot    </w:t>
      </w:r>
      <w:r>
        <w:t xml:space="preserve">   Dishwasher    </w:t>
      </w:r>
      <w:r>
        <w:t xml:space="preserve">   Flour    </w:t>
      </w:r>
      <w:r>
        <w:t xml:space="preserve">   Fork    </w:t>
      </w:r>
      <w:r>
        <w:t xml:space="preserve">   Knife    </w:t>
      </w:r>
      <w:r>
        <w:t xml:space="preserve">   Measuring Cups    </w:t>
      </w:r>
      <w:r>
        <w:t xml:space="preserve">   Microwave    </w:t>
      </w:r>
      <w:r>
        <w:t xml:space="preserve">   Milk    </w:t>
      </w:r>
      <w:r>
        <w:t xml:space="preserve">   Oven    </w:t>
      </w:r>
      <w:r>
        <w:t xml:space="preserve">   Oven Mitt    </w:t>
      </w:r>
      <w:r>
        <w:t xml:space="preserve">   Plates    </w:t>
      </w:r>
      <w:r>
        <w:t xml:space="preserve">   Refrigerator    </w:t>
      </w:r>
      <w:r>
        <w:t xml:space="preserve">   Sink    </w:t>
      </w:r>
      <w:r>
        <w:t xml:space="preserve">   Spatula    </w:t>
      </w:r>
      <w:r>
        <w:t xml:space="preserve">   Spices    </w:t>
      </w:r>
      <w:r>
        <w:t xml:space="preserve">   Spoon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in the Kitchen</dc:title>
  <dcterms:created xsi:type="dcterms:W3CDTF">2021-10-11T19:43:48Z</dcterms:created>
  <dcterms:modified xsi:type="dcterms:W3CDTF">2021-10-11T19:43:48Z</dcterms:modified>
</cp:coreProperties>
</file>