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Found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Sapphire    </w:t>
      </w:r>
      <w:r>
        <w:t xml:space="preserve">   Emerald    </w:t>
      </w:r>
      <w:r>
        <w:t xml:space="preserve">   Penguin    </w:t>
      </w:r>
      <w:r>
        <w:t xml:space="preserve">   Seal    </w:t>
      </w:r>
      <w:r>
        <w:t xml:space="preserve">   Pyrite    </w:t>
      </w:r>
      <w:r>
        <w:t xml:space="preserve">   Algae    </w:t>
      </w:r>
      <w:r>
        <w:t xml:space="preserve">   Starfish    </w:t>
      </w:r>
      <w:r>
        <w:t xml:space="preserve">   Ruby    </w:t>
      </w:r>
      <w:r>
        <w:t xml:space="preserve">   Lobster    </w:t>
      </w:r>
      <w:r>
        <w:t xml:space="preserve">   Camel    </w:t>
      </w:r>
      <w:r>
        <w:t xml:space="preserve">   Graphite    </w:t>
      </w:r>
      <w:r>
        <w:t xml:space="preserve">   Bacteria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on Earth</dc:title>
  <dcterms:created xsi:type="dcterms:W3CDTF">2021-10-11T19:44:30Z</dcterms:created>
  <dcterms:modified xsi:type="dcterms:W3CDTF">2021-10-11T19:44:30Z</dcterms:modified>
</cp:coreProperties>
</file>