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Granny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grandchildren    </w:t>
      </w:r>
      <w:r>
        <w:t xml:space="preserve">   chocolate    </w:t>
      </w:r>
      <w:r>
        <w:t xml:space="preserve">   chicken    </w:t>
      </w:r>
      <w:r>
        <w:t xml:space="preserve">   HotChocolate    </w:t>
      </w:r>
      <w:r>
        <w:t xml:space="preserve">   FamilyDollar    </w:t>
      </w:r>
      <w:r>
        <w:t xml:space="preserve">   Dollartree    </w:t>
      </w:r>
      <w:r>
        <w:t xml:space="preserve">   gizzards    </w:t>
      </w:r>
      <w:r>
        <w:t xml:space="preserve">   turkeynecks    </w:t>
      </w:r>
      <w:r>
        <w:t xml:space="preserve">   gameshows    </w:t>
      </w:r>
      <w:r>
        <w:t xml:space="preserve">   shoes    </w:t>
      </w:r>
      <w:r>
        <w:t xml:space="preserve">   purses    </w:t>
      </w:r>
      <w:r>
        <w:t xml:space="preserve">   ribs    </w:t>
      </w:r>
      <w:r>
        <w:t xml:space="preserve">   neckbones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Granny Like</dc:title>
  <dcterms:created xsi:type="dcterms:W3CDTF">2021-10-11T19:44:59Z</dcterms:created>
  <dcterms:modified xsi:type="dcterms:W3CDTF">2021-10-11T19:44:59Z</dcterms:modified>
</cp:coreProperties>
</file>