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Have Changed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something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large area of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the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 and all the people and things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book used to write about things each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with rows of seats where people can watch plays, concerts or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now or the present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or for how long something happens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Have Changed</dc:title>
  <dcterms:created xsi:type="dcterms:W3CDTF">2021-10-11T19:45:17Z</dcterms:created>
  <dcterms:modified xsi:type="dcterms:W3CDTF">2021-10-11T19:45:17Z</dcterms:modified>
</cp:coreProperties>
</file>