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Things I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Chicks    </w:t>
      </w:r>
      <w:r>
        <w:t xml:space="preserve">   Ducklings    </w:t>
      </w:r>
      <w:r>
        <w:t xml:space="preserve">   Unicorns    </w:t>
      </w:r>
      <w:r>
        <w:t xml:space="preserve">   Books    </w:t>
      </w:r>
      <w:r>
        <w:t xml:space="preserve">   Turtles    </w:t>
      </w:r>
      <w:r>
        <w:t xml:space="preserve">   Reading    </w:t>
      </w:r>
      <w:r>
        <w:t xml:space="preserve">   Drama    </w:t>
      </w:r>
      <w:r>
        <w:t xml:space="preserve">   English    </w:t>
      </w:r>
      <w:r>
        <w:t xml:space="preserve">   Art    </w:t>
      </w:r>
      <w:r>
        <w:t xml:space="preserve">   Baby animals    </w:t>
      </w:r>
      <w:r>
        <w:t xml:space="preserve">   Ducks    </w:t>
      </w:r>
      <w:r>
        <w:t xml:space="preserve">   Pigs    </w:t>
      </w:r>
      <w:r>
        <w:t xml:space="preserve">   Atheletics    </w:t>
      </w:r>
      <w:r>
        <w:t xml:space="preserve">   Speaking    </w:t>
      </w:r>
      <w:r>
        <w:t xml:space="preserve">   Laughing    </w:t>
      </w:r>
      <w:r>
        <w:t xml:space="preserve">   Hufflepuff    </w:t>
      </w:r>
      <w:r>
        <w:t xml:space="preserve">   Dolphins    </w:t>
      </w:r>
      <w:r>
        <w:t xml:space="preserve">   Family    </w:t>
      </w:r>
      <w:r>
        <w:t xml:space="preserve">   Harry Potter    </w:t>
      </w:r>
      <w:r>
        <w:t xml:space="preserve">   Hugs    </w:t>
      </w:r>
      <w:r>
        <w:t xml:space="preserve">   Food    </w:t>
      </w:r>
      <w:r>
        <w:t xml:space="preserve">   Cats    </w:t>
      </w:r>
      <w:r>
        <w:t xml:space="preserve">   Dogs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 love</dc:title>
  <dcterms:created xsi:type="dcterms:W3CDTF">2021-10-11T19:44:47Z</dcterms:created>
  <dcterms:modified xsi:type="dcterms:W3CDTF">2021-10-11T19:44:47Z</dcterms:modified>
</cp:coreProperties>
</file>