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I love about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Shittalk    </w:t>
      </w:r>
      <w:r>
        <w:t xml:space="preserve">   Massages    </w:t>
      </w:r>
      <w:r>
        <w:t xml:space="preserve">   Charm    </w:t>
      </w:r>
      <w:r>
        <w:t xml:space="preserve">   Personality    </w:t>
      </w:r>
      <w:r>
        <w:t xml:space="preserve">   Hugs    </w:t>
      </w:r>
      <w:r>
        <w:t xml:space="preserve">   Kisses    </w:t>
      </w:r>
      <w:r>
        <w:t xml:space="preserve">   Cuddles    </w:t>
      </w:r>
      <w:r>
        <w:t xml:space="preserve">   Cooking    </w:t>
      </w:r>
      <w:r>
        <w:t xml:space="preserve">   Motivated    </w:t>
      </w:r>
      <w:r>
        <w:t xml:space="preserve">   Dedicated    </w:t>
      </w:r>
      <w:r>
        <w:t xml:space="preserve">   Loveable    </w:t>
      </w:r>
      <w:r>
        <w:t xml:space="preserve">   Sweet    </w:t>
      </w:r>
      <w:r>
        <w:t xml:space="preserve">   Hardworking    </w:t>
      </w:r>
      <w:r>
        <w:t xml:space="preserve">   Adorable    </w:t>
      </w:r>
      <w:r>
        <w:t xml:space="preserve">   Funny    </w:t>
      </w:r>
      <w:r>
        <w:t xml:space="preserve">   Smartypants    </w:t>
      </w:r>
      <w:r>
        <w:t xml:space="preserve">   Handsome    </w:t>
      </w:r>
      <w:r>
        <w:t xml:space="preserve">   Kindness    </w:t>
      </w:r>
      <w:r>
        <w:t xml:space="preserve">   Witt    </w:t>
      </w:r>
      <w:r>
        <w:t xml:space="preserve">   Laughter    </w:t>
      </w:r>
      <w:r>
        <w:t xml:space="preserve">   Sex    </w:t>
      </w:r>
      <w:r>
        <w:t xml:space="preserve">   Nudes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 love about you</dc:title>
  <dcterms:created xsi:type="dcterms:W3CDTF">2021-10-11T19:44:55Z</dcterms:created>
  <dcterms:modified xsi:type="dcterms:W3CDTF">2021-10-11T19:44:55Z</dcterms:modified>
</cp:coreProperties>
</file>